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C6E23" w14:textId="77777777" w:rsidR="00CC3BE0" w:rsidRDefault="009977F4">
      <w:pPr>
        <w:pStyle w:val="Heading1"/>
      </w:pPr>
      <w:r>
        <w:t>Application Form – Online Participation</w:t>
      </w:r>
    </w:p>
    <w:p w14:paraId="0A9A04E4" w14:textId="77777777" w:rsidR="00CC3BE0" w:rsidRDefault="009977F4">
      <w:r>
        <w:t>Arab Asian Biotechnology Conference (AABC 2025)</w:t>
      </w:r>
      <w:r>
        <w:br/>
        <w:t>Bibliotheca Alexandrina, 5–6 November 2025</w:t>
      </w:r>
    </w:p>
    <w:p w14:paraId="51BA5FF1" w14:textId="32F03263" w:rsidR="00CC3BE0" w:rsidRDefault="009977F4">
      <w:r>
        <w:t>Please complete this form and send it as an email attachment to: programs@asg</w:t>
      </w:r>
      <w:r w:rsidR="00DA0427">
        <w:t>e</w:t>
      </w:r>
      <w:r>
        <w:t>b.org</w:t>
      </w:r>
      <w:bookmarkStart w:id="0" w:name="_GoBack"/>
      <w:bookmarkEnd w:id="0"/>
    </w:p>
    <w:p w14:paraId="75FF7478" w14:textId="77777777" w:rsidR="00CC3BE0" w:rsidRDefault="009977F4">
      <w:r>
        <w:t>Registration Fee: 250 Egyptian Pounds (includes online access to all sessions, conference publications, and a certificate of attendance)</w:t>
      </w:r>
    </w:p>
    <w:p w14:paraId="64240A37" w14:textId="77777777" w:rsidR="00CC3BE0" w:rsidRDefault="009977F4">
      <w:pPr>
        <w:pStyle w:val="Heading2"/>
      </w:pPr>
      <w:r>
        <w:t>Participant Information</w:t>
      </w:r>
    </w:p>
    <w:p w14:paraId="55A8CC1A" w14:textId="77777777" w:rsidR="00CC3BE0" w:rsidRDefault="009977F4">
      <w:pPr>
        <w:pStyle w:val="ListBullet"/>
      </w:pPr>
      <w:r>
        <w:t>Full Name:</w:t>
      </w:r>
    </w:p>
    <w:p w14:paraId="47AADF68" w14:textId="77777777" w:rsidR="00CC3BE0" w:rsidRDefault="009977F4">
      <w:pPr>
        <w:pStyle w:val="ListBullet"/>
      </w:pPr>
      <w:r>
        <w:t>Affiliation / Institution:</w:t>
      </w:r>
    </w:p>
    <w:p w14:paraId="01496A15" w14:textId="77777777" w:rsidR="00CC3BE0" w:rsidRDefault="009977F4">
      <w:pPr>
        <w:pStyle w:val="ListBullet"/>
      </w:pPr>
      <w:r>
        <w:t>Position / Title:</w:t>
      </w:r>
    </w:p>
    <w:p w14:paraId="78775E2C" w14:textId="77777777" w:rsidR="00CC3BE0" w:rsidRDefault="009977F4">
      <w:pPr>
        <w:pStyle w:val="ListBullet"/>
      </w:pPr>
      <w:r>
        <w:t>Email Address:</w:t>
      </w:r>
    </w:p>
    <w:p w14:paraId="1664C72F" w14:textId="77777777" w:rsidR="00CC3BE0" w:rsidRDefault="009977F4">
      <w:pPr>
        <w:pStyle w:val="ListBullet"/>
      </w:pPr>
      <w:r>
        <w:t>Mobile Number (with country code):</w:t>
      </w:r>
    </w:p>
    <w:p w14:paraId="333A0535" w14:textId="77777777" w:rsidR="00CC3BE0" w:rsidRDefault="009977F4">
      <w:pPr>
        <w:pStyle w:val="ListBullet"/>
      </w:pPr>
      <w:r>
        <w:t>Country:</w:t>
      </w:r>
    </w:p>
    <w:p w14:paraId="53E67F65" w14:textId="77777777" w:rsidR="00CC3BE0" w:rsidRDefault="009977F4">
      <w:pPr>
        <w:pStyle w:val="ListBullet"/>
      </w:pPr>
      <w:r>
        <w:t>Field of Interest / Specialization:</w:t>
      </w:r>
    </w:p>
    <w:p w14:paraId="4CB227EC" w14:textId="77777777" w:rsidR="00CC3BE0" w:rsidRDefault="009977F4">
      <w:pPr>
        <w:pStyle w:val="Heading2"/>
      </w:pPr>
      <w:r>
        <w:t>Payment Information</w:t>
      </w:r>
    </w:p>
    <w:p w14:paraId="69B26797" w14:textId="77777777" w:rsidR="00CC3BE0" w:rsidRDefault="009977F4">
      <w:r>
        <w:t>Registration Fee: 250 EGP</w:t>
      </w:r>
    </w:p>
    <w:p w14:paraId="7C3D0A68" w14:textId="5DD22C81" w:rsidR="00CC3BE0" w:rsidRDefault="009977F4">
      <w:r>
        <w:t xml:space="preserve">Payment Method: ☐ Bank Transfer   ☐ </w:t>
      </w:r>
      <w:r w:rsidR="00945B6A">
        <w:t>Instapay</w:t>
      </w:r>
      <w:r>
        <w:t xml:space="preserve">   ☐ Other (specify)</w:t>
      </w:r>
    </w:p>
    <w:p w14:paraId="3F832DB2" w14:textId="3C4EB7DB" w:rsidR="009977F4" w:rsidRDefault="009977F4" w:rsidP="009977F4">
      <w:r>
        <w:t>Payment Reference / Transaction ID:</w:t>
      </w:r>
    </w:p>
    <w:p w14:paraId="1341B3BA" w14:textId="2F0AB839" w:rsidR="009977F4" w:rsidRPr="009977F4" w:rsidRDefault="009977F4" w:rsidP="009977F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9977F4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Arab Society for Genetic Engineering and Biotechnology Bank Account Details</w:t>
      </w:r>
    </w:p>
    <w:p w14:paraId="2D99762B" w14:textId="494A246B" w:rsidR="009977F4" w:rsidRPr="009977F4" w:rsidRDefault="009977F4" w:rsidP="009977F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9977F4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Bank </w:t>
      </w:r>
      <w:proofErr w:type="gramStart"/>
      <w:r w:rsidRPr="009977F4">
        <w:rPr>
          <w:rFonts w:asciiTheme="majorHAnsi" w:hAnsiTheme="majorHAnsi" w:cstheme="majorHAnsi"/>
          <w:color w:val="000000" w:themeColor="text1"/>
          <w:sz w:val="22"/>
          <w:szCs w:val="22"/>
        </w:rPr>
        <w:t>Name :</w:t>
      </w:r>
      <w:proofErr w:type="gramEnd"/>
      <w:r w:rsidRPr="009977F4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Arab African Bank</w:t>
      </w:r>
    </w:p>
    <w:p w14:paraId="6F044663" w14:textId="3C64022D" w:rsidR="009977F4" w:rsidRPr="009977F4" w:rsidRDefault="009977F4" w:rsidP="009977F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9977F4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Account </w:t>
      </w:r>
      <w:proofErr w:type="gramStart"/>
      <w:r w:rsidRPr="009977F4">
        <w:rPr>
          <w:rFonts w:asciiTheme="majorHAnsi" w:hAnsiTheme="majorHAnsi" w:cstheme="majorHAnsi"/>
          <w:color w:val="000000" w:themeColor="text1"/>
          <w:sz w:val="22"/>
          <w:szCs w:val="22"/>
        </w:rPr>
        <w:t>Name :</w:t>
      </w:r>
      <w:proofErr w:type="gramEnd"/>
      <w:r w:rsidRPr="009977F4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The Arab Society for Genetic Engineering and Biotechnology</w:t>
      </w:r>
    </w:p>
    <w:p w14:paraId="1DCFA77B" w14:textId="1554E90C" w:rsidR="009977F4" w:rsidRPr="009977F4" w:rsidRDefault="009977F4" w:rsidP="009977F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9977F4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Account </w:t>
      </w:r>
      <w:proofErr w:type="gramStart"/>
      <w:r w:rsidRPr="009977F4">
        <w:rPr>
          <w:rFonts w:asciiTheme="majorHAnsi" w:hAnsiTheme="majorHAnsi" w:cstheme="majorHAnsi"/>
          <w:color w:val="000000" w:themeColor="text1"/>
          <w:sz w:val="22"/>
          <w:szCs w:val="22"/>
        </w:rPr>
        <w:t>Number :</w:t>
      </w:r>
      <w:proofErr w:type="gramEnd"/>
      <w:r w:rsidRPr="009977F4">
        <w:rPr>
          <w:rFonts w:asciiTheme="majorHAnsi" w:hAnsiTheme="majorHAnsi" w:cstheme="majorHAnsi"/>
          <w:color w:val="000000" w:themeColor="text1"/>
          <w:sz w:val="22"/>
          <w:szCs w:val="22"/>
        </w:rPr>
        <w:t> </w:t>
      </w:r>
      <w:r w:rsidRPr="009977F4">
        <w:rPr>
          <w:rStyle w:val="selectable-text"/>
          <w:rFonts w:asciiTheme="majorHAnsi" w:hAnsiTheme="majorHAnsi" w:cstheme="majorHAnsi"/>
          <w:color w:val="000000" w:themeColor="text1"/>
          <w:sz w:val="22"/>
          <w:szCs w:val="22"/>
        </w:rPr>
        <w:t>10225107</w:t>
      </w:r>
    </w:p>
    <w:p w14:paraId="4258D22E" w14:textId="77777777" w:rsidR="009977F4" w:rsidRPr="009977F4" w:rsidRDefault="009977F4" w:rsidP="009977F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 w:themeColor="text1"/>
          <w:sz w:val="22"/>
          <w:szCs w:val="22"/>
        </w:rPr>
      </w:pPr>
      <w:proofErr w:type="gramStart"/>
      <w:r w:rsidRPr="009977F4">
        <w:rPr>
          <w:rFonts w:asciiTheme="majorHAnsi" w:hAnsiTheme="majorHAnsi" w:cstheme="majorHAnsi"/>
          <w:color w:val="000000" w:themeColor="text1"/>
          <w:sz w:val="22"/>
          <w:szCs w:val="22"/>
        </w:rPr>
        <w:t>IBAN :</w:t>
      </w:r>
      <w:proofErr w:type="gramEnd"/>
      <w:r w:rsidRPr="009977F4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EG030057012001022510710010201</w:t>
      </w:r>
    </w:p>
    <w:p w14:paraId="267CDF81" w14:textId="77777777" w:rsidR="009977F4" w:rsidRDefault="009977F4"/>
    <w:p w14:paraId="43CDFE0F" w14:textId="77777777" w:rsidR="00CC3BE0" w:rsidRDefault="009977F4">
      <w:pPr>
        <w:pStyle w:val="Heading2"/>
      </w:pPr>
      <w:r>
        <w:t>Declaration</w:t>
      </w:r>
    </w:p>
    <w:p w14:paraId="50984B6E" w14:textId="77777777" w:rsidR="00CC3BE0" w:rsidRDefault="009977F4">
      <w:r>
        <w:t>☑ I confirm that the above information is correct and that I have paid the registration fee.</w:t>
      </w:r>
    </w:p>
    <w:p w14:paraId="7D92ADD3" w14:textId="77777777" w:rsidR="00CC3BE0" w:rsidRDefault="009977F4">
      <w:r>
        <w:t>☑ I agree to receive the conference link and materials via email.</w:t>
      </w:r>
    </w:p>
    <w:p w14:paraId="7F2362F2" w14:textId="77777777" w:rsidR="00CC3BE0" w:rsidRDefault="009977F4">
      <w:r>
        <w:br/>
        <w:t>Signature: _______________________________</w:t>
      </w:r>
    </w:p>
    <w:p w14:paraId="0B97E251" w14:textId="77777777" w:rsidR="00CC3BE0" w:rsidRDefault="009977F4">
      <w:r>
        <w:t>Date: ____________________________________</w:t>
      </w:r>
    </w:p>
    <w:sectPr w:rsidR="00CC3BE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45B6A"/>
    <w:rsid w:val="009977F4"/>
    <w:rsid w:val="00AA1D8D"/>
    <w:rsid w:val="00B47730"/>
    <w:rsid w:val="00CB0664"/>
    <w:rsid w:val="00CC3BE0"/>
    <w:rsid w:val="00DA0427"/>
    <w:rsid w:val="00EC34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EA24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997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">
    <w:name w:val="selectable-text"/>
    <w:basedOn w:val="DefaultParagraphFont"/>
    <w:rsid w:val="009977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997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">
    <w:name w:val="selectable-text"/>
    <w:basedOn w:val="DefaultParagraphFont"/>
    <w:rsid w:val="00997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5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1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9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22BA0C-57DB-4719-B9B0-3E9DA66F5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Maher</cp:lastModifiedBy>
  <cp:revision>4</cp:revision>
  <dcterms:created xsi:type="dcterms:W3CDTF">2025-10-24T17:01:00Z</dcterms:created>
  <dcterms:modified xsi:type="dcterms:W3CDTF">2025-10-25T17:37:00Z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0dd48001-f333-4afa-801e-d7dace2c4b20</vt:lpwstr>
  </property>
</Properties>
</file>